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849FC" w14:textId="0C343D42" w:rsidR="00FF47A1" w:rsidRDefault="00FF47A1" w:rsidP="006A6752">
      <w:pPr>
        <w:spacing w:after="0" w:line="240" w:lineRule="auto"/>
        <w:jc w:val="right"/>
        <w:rPr>
          <w:rFonts w:ascii="Garamond" w:hAnsi="Garamond"/>
          <w:bCs/>
          <w:sz w:val="24"/>
          <w:szCs w:val="24"/>
          <w:lang w:val="pl-PL"/>
        </w:rPr>
      </w:pPr>
      <w:r>
        <w:rPr>
          <w:rFonts w:ascii="Garamond" w:hAnsi="Garamond"/>
          <w:bCs/>
          <w:sz w:val="24"/>
          <w:szCs w:val="24"/>
          <w:lang w:val="pl-PL"/>
        </w:rPr>
        <w:t>…………………………</w:t>
      </w:r>
    </w:p>
    <w:p w14:paraId="68146365" w14:textId="2F847E38" w:rsidR="00FF47A1" w:rsidRPr="00FF47A1" w:rsidRDefault="00FF47A1" w:rsidP="006A6752">
      <w:pPr>
        <w:spacing w:after="0" w:line="240" w:lineRule="auto"/>
        <w:jc w:val="right"/>
        <w:rPr>
          <w:rFonts w:ascii="Garamond" w:hAnsi="Garamond"/>
          <w:bCs/>
          <w:sz w:val="24"/>
          <w:szCs w:val="24"/>
          <w:lang w:val="pl-PL"/>
        </w:rPr>
      </w:pPr>
      <w:r w:rsidRPr="00FF47A1">
        <w:rPr>
          <w:rFonts w:ascii="Garamond" w:hAnsi="Garamond"/>
          <w:bCs/>
          <w:sz w:val="24"/>
          <w:szCs w:val="24"/>
          <w:lang w:val="pl-PL"/>
        </w:rPr>
        <w:t>Miejscowość, data</w:t>
      </w:r>
    </w:p>
    <w:p w14:paraId="04C1118E" w14:textId="46C2604B" w:rsidR="00FF47A1" w:rsidRDefault="00A70AAD" w:rsidP="00FF47A1">
      <w:pPr>
        <w:jc w:val="center"/>
        <w:rPr>
          <w:rFonts w:ascii="Garamond" w:hAnsi="Garamond"/>
          <w:b/>
          <w:sz w:val="24"/>
          <w:szCs w:val="24"/>
          <w:lang w:val="pl-PL"/>
        </w:rPr>
      </w:pPr>
      <w:r w:rsidRPr="00FF47A1">
        <w:rPr>
          <w:rFonts w:ascii="Garamond" w:hAnsi="Garamond"/>
          <w:b/>
          <w:sz w:val="24"/>
          <w:szCs w:val="24"/>
          <w:lang w:val="pl-PL"/>
        </w:rPr>
        <w:t xml:space="preserve">Zgoda na </w:t>
      </w:r>
      <w:r w:rsidR="00FF47A1">
        <w:rPr>
          <w:rFonts w:ascii="Garamond" w:hAnsi="Garamond"/>
          <w:b/>
          <w:sz w:val="24"/>
          <w:szCs w:val="24"/>
          <w:lang w:val="pl-PL"/>
        </w:rPr>
        <w:t>utrzymywanie</w:t>
      </w:r>
      <w:r w:rsidRPr="00FF47A1">
        <w:rPr>
          <w:rFonts w:ascii="Garamond" w:hAnsi="Garamond"/>
          <w:b/>
          <w:sz w:val="24"/>
          <w:szCs w:val="24"/>
          <w:lang w:val="pl-PL"/>
        </w:rPr>
        <w:t xml:space="preserve"> </w:t>
      </w:r>
      <w:r w:rsidR="00FF47A1">
        <w:rPr>
          <w:rFonts w:ascii="Garamond" w:hAnsi="Garamond"/>
          <w:b/>
          <w:sz w:val="24"/>
          <w:szCs w:val="24"/>
          <w:lang w:val="pl-PL"/>
        </w:rPr>
        <w:t>kontaktu</w:t>
      </w:r>
      <w:r w:rsidRPr="00FF47A1">
        <w:rPr>
          <w:rFonts w:ascii="Garamond" w:hAnsi="Garamond"/>
          <w:b/>
          <w:sz w:val="24"/>
          <w:szCs w:val="24"/>
          <w:lang w:val="pl-PL"/>
        </w:rPr>
        <w:t xml:space="preserve"> z Powiatow</w:t>
      </w:r>
      <w:r w:rsidR="00FF47A1">
        <w:rPr>
          <w:rFonts w:ascii="Garamond" w:hAnsi="Garamond"/>
          <w:b/>
          <w:sz w:val="24"/>
          <w:szCs w:val="24"/>
          <w:lang w:val="pl-PL"/>
        </w:rPr>
        <w:t>ym</w:t>
      </w:r>
      <w:r w:rsidRPr="00FF47A1">
        <w:rPr>
          <w:rFonts w:ascii="Garamond" w:hAnsi="Garamond"/>
          <w:b/>
          <w:sz w:val="24"/>
          <w:szCs w:val="24"/>
          <w:lang w:val="pl-PL"/>
        </w:rPr>
        <w:t xml:space="preserve"> Urzęd</w:t>
      </w:r>
      <w:r w:rsidR="00FF47A1">
        <w:rPr>
          <w:rFonts w:ascii="Garamond" w:hAnsi="Garamond"/>
          <w:b/>
          <w:sz w:val="24"/>
          <w:szCs w:val="24"/>
          <w:lang w:val="pl-PL"/>
        </w:rPr>
        <w:t xml:space="preserve">em </w:t>
      </w:r>
      <w:r w:rsidRPr="00FF47A1">
        <w:rPr>
          <w:rFonts w:ascii="Garamond" w:hAnsi="Garamond"/>
          <w:b/>
          <w:sz w:val="24"/>
          <w:szCs w:val="24"/>
          <w:lang w:val="pl-PL"/>
        </w:rPr>
        <w:t>Pracy</w:t>
      </w:r>
      <w:r w:rsidR="00FF47A1">
        <w:rPr>
          <w:rFonts w:ascii="Garamond" w:hAnsi="Garamond"/>
          <w:b/>
          <w:sz w:val="24"/>
          <w:szCs w:val="24"/>
          <w:lang w:val="pl-PL"/>
        </w:rPr>
        <w:t xml:space="preserve"> w Będzinie</w:t>
      </w:r>
    </w:p>
    <w:tbl>
      <w:tblPr>
        <w:tblStyle w:val="Tabela-Siatka"/>
        <w:tblW w:w="0" w:type="auto"/>
        <w:tblInd w:w="715" w:type="dxa"/>
        <w:tblLook w:val="04A0" w:firstRow="1" w:lastRow="0" w:firstColumn="1" w:lastColumn="0" w:noHBand="0" w:noVBand="1"/>
      </w:tblPr>
      <w:tblGrid>
        <w:gridCol w:w="3823"/>
        <w:gridCol w:w="4807"/>
      </w:tblGrid>
      <w:tr w:rsidR="00FF47A1" w14:paraId="481CDD5E" w14:textId="77777777" w:rsidTr="0005188D">
        <w:trPr>
          <w:trHeight w:val="584"/>
        </w:trPr>
        <w:tc>
          <w:tcPr>
            <w:tcW w:w="3823" w:type="dxa"/>
            <w:vAlign w:val="center"/>
          </w:tcPr>
          <w:p w14:paraId="4A4250C0" w14:textId="114D7E31" w:rsidR="00FF47A1" w:rsidRP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  <w:r w:rsidRPr="00FF47A1">
              <w:rPr>
                <w:rFonts w:ascii="Garamond" w:hAnsi="Garamond"/>
                <w:sz w:val="24"/>
                <w:szCs w:val="24"/>
                <w:lang w:val="pl-PL"/>
              </w:rPr>
              <w:t>Nazwa pracodawcy</w:t>
            </w:r>
          </w:p>
        </w:tc>
        <w:tc>
          <w:tcPr>
            <w:tcW w:w="4807" w:type="dxa"/>
            <w:vAlign w:val="center"/>
          </w:tcPr>
          <w:p w14:paraId="19CC27BA" w14:textId="77777777" w:rsid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  <w:tr w:rsidR="00FF47A1" w14:paraId="5653A176" w14:textId="77777777" w:rsidTr="0005188D">
        <w:trPr>
          <w:trHeight w:val="430"/>
        </w:trPr>
        <w:tc>
          <w:tcPr>
            <w:tcW w:w="3823" w:type="dxa"/>
            <w:vAlign w:val="center"/>
          </w:tcPr>
          <w:p w14:paraId="2AA9F502" w14:textId="70385C42" w:rsidR="00FF47A1" w:rsidRP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  <w:r w:rsidRPr="00FF47A1">
              <w:rPr>
                <w:rFonts w:ascii="Garamond" w:hAnsi="Garamond"/>
                <w:sz w:val="24"/>
                <w:szCs w:val="24"/>
                <w:lang w:val="pl-PL"/>
              </w:rPr>
              <w:t>Numer NIP</w:t>
            </w:r>
          </w:p>
        </w:tc>
        <w:tc>
          <w:tcPr>
            <w:tcW w:w="4807" w:type="dxa"/>
            <w:vAlign w:val="center"/>
          </w:tcPr>
          <w:p w14:paraId="2489D240" w14:textId="77777777" w:rsid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  <w:tr w:rsidR="00FF47A1" w14:paraId="06769548" w14:textId="77777777" w:rsidTr="0005188D">
        <w:trPr>
          <w:trHeight w:val="564"/>
        </w:trPr>
        <w:tc>
          <w:tcPr>
            <w:tcW w:w="3823" w:type="dxa"/>
            <w:vAlign w:val="center"/>
          </w:tcPr>
          <w:p w14:paraId="61661F41" w14:textId="3D3844F1" w:rsidR="00FF47A1" w:rsidRP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  <w:r w:rsidRPr="00FF47A1">
              <w:rPr>
                <w:rFonts w:ascii="Garamond" w:hAnsi="Garamond"/>
                <w:sz w:val="24"/>
                <w:szCs w:val="24"/>
                <w:lang w:val="pl-PL"/>
              </w:rPr>
              <w:t>Adres siedziby</w:t>
            </w:r>
          </w:p>
        </w:tc>
        <w:tc>
          <w:tcPr>
            <w:tcW w:w="4807" w:type="dxa"/>
            <w:vAlign w:val="center"/>
          </w:tcPr>
          <w:p w14:paraId="4FFBB5B4" w14:textId="77777777" w:rsidR="00FF47A1" w:rsidRDefault="00FF47A1" w:rsidP="00A70AAD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  <w:tr w:rsidR="00FF47A1" w14:paraId="03893333" w14:textId="77777777" w:rsidTr="0005188D">
        <w:trPr>
          <w:trHeight w:val="564"/>
        </w:trPr>
        <w:tc>
          <w:tcPr>
            <w:tcW w:w="3823" w:type="dxa"/>
            <w:vAlign w:val="center"/>
          </w:tcPr>
          <w:p w14:paraId="61176D67" w14:textId="74327AE8" w:rsidR="00FF47A1" w:rsidRPr="00FF47A1" w:rsidRDefault="00FF47A1" w:rsidP="00FF47A1">
            <w:pPr>
              <w:jc w:val="center"/>
              <w:rPr>
                <w:rFonts w:ascii="Garamond" w:hAnsi="Garamond"/>
                <w:sz w:val="24"/>
                <w:szCs w:val="24"/>
                <w:lang w:val="pl-PL"/>
              </w:rPr>
            </w:pPr>
            <w:r>
              <w:rPr>
                <w:rFonts w:ascii="Garamond" w:hAnsi="Garamond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4807" w:type="dxa"/>
            <w:vAlign w:val="center"/>
          </w:tcPr>
          <w:p w14:paraId="5ACCF2BD" w14:textId="77777777" w:rsidR="00FF47A1" w:rsidRDefault="00FF47A1" w:rsidP="00FF47A1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  <w:tr w:rsidR="00FF47A1" w14:paraId="7372592B" w14:textId="77777777" w:rsidTr="0005188D">
        <w:trPr>
          <w:trHeight w:val="564"/>
        </w:trPr>
        <w:tc>
          <w:tcPr>
            <w:tcW w:w="3823" w:type="dxa"/>
            <w:vAlign w:val="center"/>
          </w:tcPr>
          <w:p w14:paraId="1638D1A4" w14:textId="77777777" w:rsidR="008668F0" w:rsidRDefault="00FF47A1" w:rsidP="00FF47A1">
            <w:pPr>
              <w:jc w:val="center"/>
              <w:rPr>
                <w:rFonts w:ascii="Garamond" w:hAnsi="Garamond"/>
                <w:sz w:val="24"/>
                <w:szCs w:val="24"/>
                <w:lang w:val="pl-PL"/>
              </w:rPr>
            </w:pPr>
            <w:r>
              <w:rPr>
                <w:rFonts w:ascii="Garamond" w:hAnsi="Garamond"/>
                <w:sz w:val="24"/>
                <w:szCs w:val="24"/>
                <w:lang w:val="pl-PL"/>
              </w:rPr>
              <w:t xml:space="preserve">Nr kontaktowy stacjonarny/ </w:t>
            </w:r>
          </w:p>
          <w:p w14:paraId="57026E3F" w14:textId="1CCF3854" w:rsidR="00FF47A1" w:rsidRPr="00FF47A1" w:rsidRDefault="00FF47A1" w:rsidP="00FF47A1">
            <w:pPr>
              <w:jc w:val="center"/>
              <w:rPr>
                <w:rFonts w:ascii="Garamond" w:hAnsi="Garamond"/>
                <w:sz w:val="24"/>
                <w:szCs w:val="24"/>
                <w:lang w:val="pl-PL"/>
              </w:rPr>
            </w:pPr>
            <w:r>
              <w:rPr>
                <w:rFonts w:ascii="Garamond" w:hAnsi="Garamond"/>
                <w:sz w:val="24"/>
                <w:szCs w:val="24"/>
                <w:lang w:val="pl-PL"/>
              </w:rPr>
              <w:t>nr tel. komórkowy</w:t>
            </w:r>
          </w:p>
        </w:tc>
        <w:tc>
          <w:tcPr>
            <w:tcW w:w="4807" w:type="dxa"/>
            <w:vAlign w:val="center"/>
          </w:tcPr>
          <w:p w14:paraId="134C5C01" w14:textId="77777777" w:rsidR="00FF47A1" w:rsidRDefault="00FF47A1" w:rsidP="00FF47A1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  <w:tr w:rsidR="00FF47A1" w14:paraId="73B1D95E" w14:textId="77777777" w:rsidTr="0005188D">
        <w:trPr>
          <w:trHeight w:val="564"/>
        </w:trPr>
        <w:tc>
          <w:tcPr>
            <w:tcW w:w="3823" w:type="dxa"/>
            <w:vAlign w:val="center"/>
          </w:tcPr>
          <w:p w14:paraId="36E79996" w14:textId="5D3384AF" w:rsidR="00FF47A1" w:rsidRPr="00FF47A1" w:rsidRDefault="00FF47A1" w:rsidP="00FF47A1">
            <w:pPr>
              <w:jc w:val="center"/>
              <w:rPr>
                <w:rFonts w:ascii="Garamond" w:hAnsi="Garamond"/>
                <w:sz w:val="24"/>
                <w:szCs w:val="24"/>
                <w:lang w:val="pl-PL"/>
              </w:rPr>
            </w:pPr>
            <w:r w:rsidRPr="00FF47A1">
              <w:rPr>
                <w:rFonts w:ascii="Garamond" w:hAnsi="Garamond"/>
                <w:sz w:val="24"/>
                <w:szCs w:val="24"/>
                <w:lang w:val="pl-PL"/>
              </w:rPr>
              <w:t>Imię i nazwisko osoby do kontaktu ze</w:t>
            </w:r>
            <w:r>
              <w:rPr>
                <w:rFonts w:ascii="Garamond" w:hAnsi="Garamond"/>
                <w:sz w:val="24"/>
                <w:szCs w:val="24"/>
                <w:lang w:val="pl-PL"/>
              </w:rPr>
              <w:t> </w:t>
            </w:r>
            <w:r w:rsidRPr="00FF47A1">
              <w:rPr>
                <w:rFonts w:ascii="Garamond" w:hAnsi="Garamond"/>
                <w:sz w:val="24"/>
                <w:szCs w:val="24"/>
                <w:lang w:val="pl-PL"/>
              </w:rPr>
              <w:t>strony Pracodawcy</w:t>
            </w:r>
          </w:p>
        </w:tc>
        <w:tc>
          <w:tcPr>
            <w:tcW w:w="4807" w:type="dxa"/>
            <w:vAlign w:val="center"/>
          </w:tcPr>
          <w:p w14:paraId="6DFBE5F5" w14:textId="77777777" w:rsidR="00FF47A1" w:rsidRDefault="00FF47A1" w:rsidP="00FF47A1">
            <w:pPr>
              <w:jc w:val="center"/>
              <w:rPr>
                <w:rFonts w:ascii="Garamond" w:hAnsi="Garamond"/>
                <w:b/>
                <w:sz w:val="24"/>
                <w:szCs w:val="24"/>
                <w:lang w:val="pl-PL"/>
              </w:rPr>
            </w:pPr>
          </w:p>
        </w:tc>
      </w:tr>
    </w:tbl>
    <w:p w14:paraId="0C0790A8" w14:textId="77777777" w:rsidR="00FF47A1" w:rsidRDefault="00FF47A1" w:rsidP="00FF47A1">
      <w:pPr>
        <w:pStyle w:val="Akapitzlist"/>
        <w:tabs>
          <w:tab w:val="left" w:pos="284"/>
        </w:tabs>
        <w:spacing w:after="0" w:line="360" w:lineRule="auto"/>
        <w:ind w:left="0"/>
        <w:rPr>
          <w:rFonts w:ascii="Garamond" w:hAnsi="Garamond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6508"/>
      </w:tblGrid>
      <w:tr w:rsidR="00FF47A1" w14:paraId="304BF5B0" w14:textId="77777777" w:rsidTr="00FF47A1">
        <w:trPr>
          <w:jc w:val="center"/>
        </w:trPr>
        <w:tc>
          <w:tcPr>
            <w:tcW w:w="8630" w:type="dxa"/>
            <w:gridSpan w:val="3"/>
            <w:vAlign w:val="center"/>
          </w:tcPr>
          <w:p w14:paraId="266CA03C" w14:textId="3194B816" w:rsidR="00FF47A1" w:rsidRDefault="00FF47A1" w:rsidP="00FF47A1">
            <w:pPr>
              <w:tabs>
                <w:tab w:val="left" w:pos="284"/>
              </w:tabs>
              <w:ind w:left="284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Niniejszym wrażam dobrowolną zgodę na niżej wymienione formy kontaktu </w:t>
            </w:r>
            <w:r w:rsidRPr="00FF47A1">
              <w:rPr>
                <w:rFonts w:ascii="Garamond" w:hAnsi="Garamond"/>
                <w:lang w:val="pl-PL"/>
              </w:rPr>
              <w:t>w celu realizacji zadań urzędu pracy, w szczególności związanych z realizacja ofert pracy, współpracą oraz realizacj</w:t>
            </w:r>
            <w:r>
              <w:rPr>
                <w:rFonts w:ascii="Garamond" w:hAnsi="Garamond"/>
                <w:lang w:val="pl-PL"/>
              </w:rPr>
              <w:t>ą</w:t>
            </w:r>
            <w:r w:rsidRPr="00FF47A1">
              <w:rPr>
                <w:rFonts w:ascii="Garamond" w:hAnsi="Garamond"/>
                <w:lang w:val="pl-PL"/>
              </w:rPr>
              <w:t xml:space="preserve"> form pomocy</w:t>
            </w:r>
            <w:r>
              <w:rPr>
                <w:rFonts w:ascii="Garamond" w:hAnsi="Garamond"/>
                <w:lang w:val="pl-PL"/>
              </w:rPr>
              <w:t>:</w:t>
            </w:r>
          </w:p>
        </w:tc>
      </w:tr>
      <w:tr w:rsidR="00FF47A1" w14:paraId="0089100E" w14:textId="77777777" w:rsidTr="00FF47A1">
        <w:trPr>
          <w:trHeight w:val="742"/>
          <w:jc w:val="center"/>
        </w:trPr>
        <w:tc>
          <w:tcPr>
            <w:tcW w:w="1129" w:type="dxa"/>
            <w:vAlign w:val="center"/>
          </w:tcPr>
          <w:p w14:paraId="6D1D3D3F" w14:textId="06A59238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TAK</w:t>
            </w:r>
          </w:p>
        </w:tc>
        <w:tc>
          <w:tcPr>
            <w:tcW w:w="993" w:type="dxa"/>
            <w:vAlign w:val="center"/>
          </w:tcPr>
          <w:p w14:paraId="15C391B3" w14:textId="101AE5EB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NIE</w:t>
            </w:r>
          </w:p>
        </w:tc>
        <w:tc>
          <w:tcPr>
            <w:tcW w:w="6508" w:type="dxa"/>
            <w:vAlign w:val="center"/>
          </w:tcPr>
          <w:p w14:paraId="0AB94497" w14:textId="399DF05C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pocztą elektroniczną na wskazany powyżej adres e-mail</w:t>
            </w:r>
          </w:p>
        </w:tc>
      </w:tr>
      <w:tr w:rsidR="00FF47A1" w14:paraId="0C1E3240" w14:textId="77777777" w:rsidTr="009A548C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539893B" w14:textId="332E58C2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52735A" w14:textId="140FD628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NIE</w:t>
            </w:r>
          </w:p>
        </w:tc>
        <w:tc>
          <w:tcPr>
            <w:tcW w:w="6508" w:type="dxa"/>
            <w:tcBorders>
              <w:bottom w:val="single" w:sz="4" w:space="0" w:color="auto"/>
            </w:tcBorders>
            <w:vAlign w:val="center"/>
          </w:tcPr>
          <w:p w14:paraId="15201DA6" w14:textId="29A7A41D" w:rsidR="00FF47A1" w:rsidRDefault="00FF47A1" w:rsidP="00FF47A1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Garamond" w:hAnsi="Garamond"/>
                <w:lang w:val="pl-PL"/>
              </w:rPr>
            </w:pPr>
            <w:r w:rsidRPr="00FF47A1">
              <w:rPr>
                <w:rFonts w:ascii="Garamond" w:hAnsi="Garamond"/>
                <w:lang w:val="pl-PL"/>
              </w:rPr>
              <w:t xml:space="preserve">otrzymywanie powiadomień SMS </w:t>
            </w:r>
            <w:r>
              <w:rPr>
                <w:rFonts w:ascii="Garamond" w:hAnsi="Garamond"/>
                <w:lang w:val="pl-PL"/>
              </w:rPr>
              <w:t>oraz na</w:t>
            </w:r>
            <w:r w:rsidRPr="00FF47A1">
              <w:rPr>
                <w:rFonts w:ascii="Garamond" w:hAnsi="Garamond"/>
                <w:lang w:val="pl-PL"/>
              </w:rPr>
              <w:t xml:space="preserve"> kontakt telefoniczny na </w:t>
            </w:r>
            <w:r>
              <w:rPr>
                <w:rFonts w:ascii="Garamond" w:hAnsi="Garamond"/>
                <w:lang w:val="pl-PL"/>
              </w:rPr>
              <w:t>wskazany powyżej nr</w:t>
            </w:r>
            <w:r w:rsidRPr="00FF47A1">
              <w:rPr>
                <w:rFonts w:ascii="Garamond" w:hAnsi="Garamond"/>
                <w:lang w:val="pl-PL"/>
              </w:rPr>
              <w:t xml:space="preserve"> telefonu</w:t>
            </w:r>
          </w:p>
        </w:tc>
      </w:tr>
      <w:tr w:rsidR="008A4934" w14:paraId="10CAADF7" w14:textId="77777777" w:rsidTr="009A548C">
        <w:trPr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B8503" w14:textId="1566217A" w:rsidR="008A4934" w:rsidRPr="004F5C6D" w:rsidRDefault="008A4934" w:rsidP="008A4934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Garamond" w:hAnsi="Garamond"/>
                <w:sz w:val="16"/>
                <w:szCs w:val="16"/>
                <w:lang w:val="pl-PL"/>
              </w:rPr>
            </w:pPr>
            <w:r w:rsidRPr="004F5C6D">
              <w:rPr>
                <w:rFonts w:ascii="Garamond" w:hAnsi="Garamond"/>
                <w:b/>
                <w:color w:val="FF0000"/>
                <w:sz w:val="16"/>
                <w:szCs w:val="16"/>
              </w:rPr>
              <w:t>*zaznaczyć wła</w:t>
            </w:r>
            <w:bookmarkStart w:id="0" w:name="_GoBack"/>
            <w:bookmarkEnd w:id="0"/>
            <w:r w:rsidRPr="004F5C6D">
              <w:rPr>
                <w:rFonts w:ascii="Garamond" w:hAnsi="Garamond"/>
                <w:b/>
                <w:color w:val="FF0000"/>
                <w:sz w:val="16"/>
                <w:szCs w:val="16"/>
              </w:rPr>
              <w:t>ściwe</w:t>
            </w:r>
          </w:p>
        </w:tc>
      </w:tr>
    </w:tbl>
    <w:p w14:paraId="4DEF2000" w14:textId="77777777" w:rsidR="00AD4047" w:rsidRPr="00FF47A1" w:rsidRDefault="00AD4047" w:rsidP="00FF47A1">
      <w:pPr>
        <w:tabs>
          <w:tab w:val="left" w:pos="567"/>
        </w:tabs>
        <w:jc w:val="both"/>
        <w:rPr>
          <w:rFonts w:ascii="Garamond" w:hAnsi="Garamond"/>
          <w:lang w:val="pl-PL"/>
        </w:rPr>
      </w:pPr>
    </w:p>
    <w:p w14:paraId="40FEE79B" w14:textId="32046D73" w:rsidR="00FF47A1" w:rsidRDefault="00AD4047" w:rsidP="008668F0">
      <w:pPr>
        <w:spacing w:after="0" w:line="240" w:lineRule="auto"/>
        <w:ind w:firstLine="6096"/>
        <w:jc w:val="both"/>
        <w:rPr>
          <w:rFonts w:ascii="Garamond" w:hAnsi="Garamond"/>
          <w:lang w:val="pl-PL"/>
        </w:rPr>
      </w:pPr>
      <w:r w:rsidRPr="00FF47A1">
        <w:rPr>
          <w:rFonts w:ascii="Garamond" w:hAnsi="Garamond"/>
          <w:lang w:val="pl-PL"/>
        </w:rPr>
        <w:t>…………………………</w:t>
      </w:r>
    </w:p>
    <w:p w14:paraId="7D324F2E" w14:textId="0818F86B" w:rsidR="00FF47A1" w:rsidRPr="00FF47A1" w:rsidRDefault="00AD4047" w:rsidP="001B4381">
      <w:pPr>
        <w:tabs>
          <w:tab w:val="left" w:pos="9923"/>
        </w:tabs>
        <w:spacing w:after="0" w:line="240" w:lineRule="auto"/>
        <w:ind w:left="284" w:firstLine="5954"/>
        <w:jc w:val="both"/>
        <w:rPr>
          <w:rFonts w:ascii="Garamond" w:hAnsi="Garamond"/>
          <w:lang w:val="pl-PL"/>
        </w:rPr>
      </w:pPr>
      <w:r w:rsidRPr="00FF47A1">
        <w:rPr>
          <w:rFonts w:ascii="Garamond" w:hAnsi="Garamond"/>
          <w:sz w:val="20"/>
          <w:szCs w:val="20"/>
          <w:lang w:val="pl-PL"/>
        </w:rPr>
        <w:t>podpis osoby uprawnionej</w:t>
      </w:r>
    </w:p>
    <w:p w14:paraId="70AAB314" w14:textId="495F125B" w:rsidR="00AD4047" w:rsidRPr="00FF47A1" w:rsidRDefault="00AD4047" w:rsidP="001B4381">
      <w:pPr>
        <w:tabs>
          <w:tab w:val="left" w:pos="9923"/>
        </w:tabs>
        <w:spacing w:after="0" w:line="240" w:lineRule="auto"/>
        <w:ind w:left="284" w:firstLine="5812"/>
        <w:jc w:val="both"/>
        <w:rPr>
          <w:rFonts w:ascii="Garamond" w:hAnsi="Garamond"/>
          <w:lang w:val="pl-PL"/>
        </w:rPr>
      </w:pPr>
      <w:r w:rsidRPr="00FF47A1">
        <w:rPr>
          <w:rFonts w:ascii="Garamond" w:hAnsi="Garamond"/>
          <w:sz w:val="20"/>
          <w:szCs w:val="20"/>
          <w:lang w:val="pl-PL"/>
        </w:rPr>
        <w:t>do reprezentowania</w:t>
      </w:r>
      <w:r w:rsidR="00FF47A1">
        <w:rPr>
          <w:rFonts w:ascii="Garamond" w:hAnsi="Garamond"/>
          <w:sz w:val="20"/>
          <w:szCs w:val="20"/>
          <w:lang w:val="pl-PL"/>
        </w:rPr>
        <w:t xml:space="preserve"> </w:t>
      </w:r>
      <w:r w:rsidRPr="00FF47A1">
        <w:rPr>
          <w:rFonts w:ascii="Garamond" w:hAnsi="Garamond"/>
          <w:sz w:val="20"/>
          <w:szCs w:val="20"/>
          <w:lang w:val="pl-PL"/>
        </w:rPr>
        <w:t>pracodawcy</w:t>
      </w:r>
    </w:p>
    <w:p w14:paraId="0DFC76CC" w14:textId="77777777" w:rsidR="006A6752" w:rsidRPr="008A4934" w:rsidRDefault="006A6752" w:rsidP="001B4381">
      <w:pPr>
        <w:tabs>
          <w:tab w:val="left" w:pos="9923"/>
        </w:tabs>
        <w:spacing w:line="360" w:lineRule="auto"/>
        <w:ind w:left="284"/>
        <w:jc w:val="center"/>
        <w:rPr>
          <w:rFonts w:ascii="Garamond" w:hAnsi="Garamond" w:cstheme="minorHAnsi"/>
          <w:b/>
          <w:color w:val="000000" w:themeColor="text1"/>
          <w:sz w:val="18"/>
          <w:szCs w:val="18"/>
          <w:lang w:val="pl-PL"/>
        </w:rPr>
      </w:pPr>
    </w:p>
    <w:p w14:paraId="581E64F7" w14:textId="77777777" w:rsidR="00504600" w:rsidRPr="008A4934" w:rsidRDefault="00504600" w:rsidP="00120ACE">
      <w:pPr>
        <w:tabs>
          <w:tab w:val="left" w:pos="9923"/>
        </w:tabs>
        <w:spacing w:after="0" w:line="240" w:lineRule="auto"/>
        <w:jc w:val="center"/>
        <w:rPr>
          <w:rFonts w:ascii="Garamond" w:hAnsi="Garamond" w:cstheme="minorHAnsi"/>
          <w:b/>
          <w:color w:val="000000" w:themeColor="text1"/>
          <w:sz w:val="18"/>
          <w:szCs w:val="18"/>
          <w:lang w:val="pl-PL"/>
        </w:rPr>
      </w:pPr>
      <w:r w:rsidRPr="008A4934">
        <w:rPr>
          <w:rFonts w:ascii="Garamond" w:hAnsi="Garamond" w:cstheme="minorHAnsi"/>
          <w:b/>
          <w:color w:val="000000" w:themeColor="text1"/>
          <w:sz w:val="18"/>
          <w:szCs w:val="18"/>
          <w:lang w:val="pl-PL"/>
        </w:rPr>
        <w:t>INFORMACJE DOTYCZĄCE PRZETWARZANIA DANYCH</w:t>
      </w:r>
    </w:p>
    <w:p w14:paraId="7A1E5D48" w14:textId="77777777" w:rsidR="00120ACE" w:rsidRPr="008A4934" w:rsidRDefault="00120ACE" w:rsidP="00120ACE">
      <w:pPr>
        <w:tabs>
          <w:tab w:val="left" w:pos="9923"/>
        </w:tabs>
        <w:spacing w:after="0" w:line="240" w:lineRule="auto"/>
        <w:jc w:val="center"/>
        <w:rPr>
          <w:rFonts w:ascii="Garamond" w:hAnsi="Garamond" w:cstheme="minorHAnsi"/>
          <w:b/>
          <w:color w:val="000000" w:themeColor="text1"/>
          <w:sz w:val="18"/>
          <w:szCs w:val="18"/>
          <w:lang w:val="pl-PL"/>
        </w:rPr>
      </w:pPr>
    </w:p>
    <w:p w14:paraId="7589C5FD" w14:textId="3E2DC896" w:rsidR="008F6CB3" w:rsidRPr="008A4934" w:rsidRDefault="00504600" w:rsidP="00120ACE">
      <w:pPr>
        <w:tabs>
          <w:tab w:val="left" w:pos="9923"/>
        </w:tabs>
        <w:spacing w:after="0" w:line="360" w:lineRule="auto"/>
        <w:jc w:val="both"/>
        <w:rPr>
          <w:rFonts w:ascii="Garamond" w:hAnsi="Garamond" w:cstheme="minorHAnsi"/>
          <w:sz w:val="18"/>
          <w:szCs w:val="18"/>
          <w:lang w:val="pl-PL"/>
        </w:rPr>
      </w:pP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Administratorem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Państwa </w:t>
      </w:r>
      <w:r w:rsidRPr="008A4934">
        <w:rPr>
          <w:rFonts w:ascii="Garamond" w:hAnsi="Garamond" w:cstheme="minorHAnsi"/>
          <w:sz w:val="18"/>
          <w:szCs w:val="18"/>
          <w:lang w:val="pl-PL"/>
        </w:rPr>
        <w:t>danych osobowych jest Powiatowy Urząd Pracy w Będzinie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 (dalej jako PUP)</w:t>
      </w:r>
      <w:r w:rsidRPr="008A4934">
        <w:rPr>
          <w:rFonts w:ascii="Garamond" w:hAnsi="Garamond" w:cstheme="minorHAnsi"/>
          <w:sz w:val="18"/>
          <w:szCs w:val="18"/>
          <w:lang w:val="pl-PL"/>
        </w:rPr>
        <w:t>, ul.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 I. </w:t>
      </w:r>
      <w:r w:rsidRPr="008A4934">
        <w:rPr>
          <w:rFonts w:ascii="Garamond" w:hAnsi="Garamond" w:cstheme="minorHAnsi"/>
          <w:sz w:val="18"/>
          <w:szCs w:val="18"/>
          <w:lang w:val="pl-PL"/>
        </w:rPr>
        <w:t>Krasickiego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 </w:t>
      </w:r>
      <w:r w:rsidRPr="008A4934">
        <w:rPr>
          <w:rFonts w:ascii="Garamond" w:hAnsi="Garamond" w:cstheme="minorHAnsi"/>
          <w:sz w:val="18"/>
          <w:szCs w:val="18"/>
          <w:lang w:val="pl-PL"/>
        </w:rPr>
        <w:t>17a, 42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 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500 Będzin, adres email: </w:t>
      </w:r>
      <w:hyperlink r:id="rId6" w:history="1">
        <w:r w:rsidRPr="008A4934">
          <w:rPr>
            <w:rStyle w:val="Hipercze"/>
            <w:rFonts w:ascii="Garamond" w:hAnsi="Garamond" w:cstheme="minorHAnsi"/>
            <w:sz w:val="18"/>
            <w:szCs w:val="18"/>
            <w:lang w:val="pl-PL"/>
          </w:rPr>
          <w:t>pup@pup.bedzin.pl</w:t>
        </w:r>
      </w:hyperlink>
      <w:r w:rsidRPr="008A4934">
        <w:rPr>
          <w:rFonts w:ascii="Garamond" w:hAnsi="Garamond" w:cstheme="minorHAnsi"/>
          <w:sz w:val="18"/>
          <w:szCs w:val="18"/>
          <w:lang w:val="pl-PL"/>
        </w:rPr>
        <w:t xml:space="preserve">. Z inspektorem ochrony danych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PUP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można skontaktować się pod adresem email: </w:t>
      </w:r>
      <w:hyperlink r:id="rId7" w:history="1">
        <w:r w:rsidRPr="008A4934">
          <w:rPr>
            <w:rStyle w:val="Hipercze"/>
            <w:rFonts w:ascii="Garamond" w:hAnsi="Garamond" w:cstheme="minorHAnsi"/>
            <w:sz w:val="18"/>
            <w:szCs w:val="18"/>
            <w:lang w:val="pl-PL"/>
          </w:rPr>
          <w:t>iod@pup.bedzin.pl</w:t>
        </w:r>
      </w:hyperlink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lub pisemnie na ww. adres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 PUP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.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Państwa 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dane osobowe są przetwarzane w celu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utrzymywania kontaktu z PUP za pośrednictwem wskazanych kanałów. Podstawę prawną stanowi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: art.6 ust. 1 lit. c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a RODO (dobrowolna zgoda) oraz art. 6 ust. 1 lit. c 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RODO tj. realizacja obowiązku prawnego ciążącego na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>Administratorze wynikająca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 xml:space="preserve"> z </w:t>
      </w:r>
      <w:r w:rsidR="006A6752" w:rsidRPr="008A4934">
        <w:rPr>
          <w:rFonts w:ascii="Garamond" w:hAnsi="Garamond"/>
          <w:sz w:val="18"/>
          <w:szCs w:val="18"/>
        </w:rPr>
        <w:t>§ 12</w:t>
      </w:r>
      <w:r w:rsidR="006A6752" w:rsidRPr="008A4934">
        <w:rPr>
          <w:sz w:val="18"/>
          <w:szCs w:val="18"/>
        </w:rPr>
        <w:t xml:space="preserve"> </w:t>
      </w:r>
      <w:r w:rsidR="008668F0" w:rsidRPr="008A4934">
        <w:rPr>
          <w:rFonts w:ascii="Garamond" w:hAnsi="Garamond" w:cstheme="minorHAnsi"/>
          <w:sz w:val="18"/>
          <w:szCs w:val="18"/>
          <w:lang w:val="pl-PL"/>
        </w:rPr>
        <w:t xml:space="preserve">rozporządzenia </w:t>
      </w:r>
      <w:proofErr w:type="spellStart"/>
      <w:r w:rsidR="00120ACE" w:rsidRPr="008A4934">
        <w:rPr>
          <w:rFonts w:ascii="Garamond" w:hAnsi="Garamond"/>
          <w:sz w:val="18"/>
          <w:szCs w:val="18"/>
        </w:rPr>
        <w:t>Ministra</w:t>
      </w:r>
      <w:proofErr w:type="spellEnd"/>
      <w:r w:rsidR="00120ACE" w:rsidRPr="008A4934">
        <w:rPr>
          <w:rFonts w:ascii="Garamond" w:hAnsi="Garamond"/>
          <w:sz w:val="18"/>
          <w:szCs w:val="18"/>
        </w:rPr>
        <w:t xml:space="preserve"> </w:t>
      </w:r>
      <w:proofErr w:type="spellStart"/>
      <w:r w:rsidR="00496627" w:rsidRPr="008A4934">
        <w:rPr>
          <w:rFonts w:ascii="Garamond" w:hAnsi="Garamond"/>
          <w:sz w:val="18"/>
          <w:szCs w:val="18"/>
        </w:rPr>
        <w:t>Rodziny</w:t>
      </w:r>
      <w:proofErr w:type="spellEnd"/>
      <w:r w:rsidR="00496627" w:rsidRPr="008A4934">
        <w:rPr>
          <w:rFonts w:ascii="Garamond" w:hAnsi="Garamond"/>
          <w:sz w:val="18"/>
          <w:szCs w:val="18"/>
        </w:rPr>
        <w:t xml:space="preserve">, </w:t>
      </w:r>
      <w:proofErr w:type="spellStart"/>
      <w:r w:rsidR="00120ACE" w:rsidRPr="008A4934">
        <w:rPr>
          <w:rFonts w:ascii="Garamond" w:hAnsi="Garamond"/>
          <w:sz w:val="18"/>
          <w:szCs w:val="18"/>
        </w:rPr>
        <w:t>Pracy</w:t>
      </w:r>
      <w:proofErr w:type="spellEnd"/>
      <w:r w:rsidR="00120ACE" w:rsidRPr="008A4934">
        <w:rPr>
          <w:rFonts w:ascii="Garamond" w:hAnsi="Garamond"/>
          <w:sz w:val="18"/>
          <w:szCs w:val="18"/>
        </w:rPr>
        <w:t xml:space="preserve"> </w:t>
      </w:r>
      <w:proofErr w:type="spellStart"/>
      <w:r w:rsidR="00120ACE" w:rsidRPr="008A4934">
        <w:rPr>
          <w:rFonts w:ascii="Garamond" w:hAnsi="Garamond"/>
          <w:sz w:val="18"/>
          <w:szCs w:val="18"/>
        </w:rPr>
        <w:t>i</w:t>
      </w:r>
      <w:proofErr w:type="spellEnd"/>
      <w:r w:rsidR="00120ACE" w:rsidRPr="008A4934">
        <w:rPr>
          <w:rFonts w:ascii="Garamond" w:hAnsi="Garamond"/>
          <w:sz w:val="18"/>
          <w:szCs w:val="18"/>
        </w:rPr>
        <w:t xml:space="preserve"> </w:t>
      </w:r>
      <w:proofErr w:type="spellStart"/>
      <w:r w:rsidR="00120ACE" w:rsidRPr="008A4934">
        <w:rPr>
          <w:rFonts w:ascii="Garamond" w:hAnsi="Garamond"/>
          <w:sz w:val="18"/>
          <w:szCs w:val="18"/>
        </w:rPr>
        <w:t>Polityki</w:t>
      </w:r>
      <w:proofErr w:type="spellEnd"/>
      <w:r w:rsidR="00120ACE" w:rsidRPr="008A4934">
        <w:rPr>
          <w:rFonts w:ascii="Garamond" w:hAnsi="Garamond"/>
          <w:sz w:val="18"/>
          <w:szCs w:val="18"/>
        </w:rPr>
        <w:t xml:space="preserve"> </w:t>
      </w:r>
      <w:proofErr w:type="spellStart"/>
      <w:r w:rsidR="00120ACE" w:rsidRPr="008A4934">
        <w:rPr>
          <w:rFonts w:ascii="Garamond" w:hAnsi="Garamond"/>
          <w:sz w:val="18"/>
          <w:szCs w:val="18"/>
        </w:rPr>
        <w:t>Społecznej</w:t>
      </w:r>
      <w:proofErr w:type="spellEnd"/>
      <w:r w:rsidR="00120ACE" w:rsidRPr="008A4934">
        <w:rPr>
          <w:rFonts w:ascii="Garamond" w:hAnsi="Garamond"/>
          <w:sz w:val="18"/>
          <w:szCs w:val="18"/>
        </w:rPr>
        <w:t xml:space="preserve"> </w:t>
      </w:r>
      <w:r w:rsidR="00E8553A" w:rsidRPr="008A4934">
        <w:rPr>
          <w:rFonts w:ascii="Garamond" w:hAnsi="Garamond"/>
          <w:sz w:val="18"/>
          <w:szCs w:val="18"/>
        </w:rPr>
        <w:t xml:space="preserve">z </w:t>
      </w:r>
      <w:proofErr w:type="spellStart"/>
      <w:r w:rsidR="00E8553A" w:rsidRPr="008A4934">
        <w:rPr>
          <w:rFonts w:ascii="Garamond" w:hAnsi="Garamond"/>
          <w:sz w:val="18"/>
          <w:szCs w:val="18"/>
        </w:rPr>
        <w:t>dnia</w:t>
      </w:r>
      <w:proofErr w:type="spellEnd"/>
      <w:r w:rsidR="00E8553A" w:rsidRPr="008A4934">
        <w:rPr>
          <w:rFonts w:ascii="Garamond" w:hAnsi="Garamond"/>
          <w:sz w:val="18"/>
          <w:szCs w:val="18"/>
        </w:rPr>
        <w:t xml:space="preserve"> 30.10.2025 r. </w:t>
      </w:r>
      <w:r w:rsidR="008668F0" w:rsidRPr="008A4934">
        <w:rPr>
          <w:rFonts w:ascii="Garamond" w:hAnsi="Garamond" w:cstheme="minorHAnsi"/>
          <w:sz w:val="18"/>
          <w:szCs w:val="18"/>
          <w:lang w:val="pl-PL"/>
        </w:rPr>
        <w:t>w sprawie pośrednictwa pracy i poradnictwa zawodowego świadczonego przez urzędy pracy oraz Ochotnicze Hufce Pracy</w:t>
      </w:r>
      <w:r w:rsidR="00422D45" w:rsidRPr="008A4934">
        <w:rPr>
          <w:rFonts w:ascii="Garamond" w:hAnsi="Garamond" w:cstheme="minorHAnsi"/>
          <w:sz w:val="18"/>
          <w:szCs w:val="18"/>
          <w:lang w:val="pl-PL"/>
        </w:rPr>
        <w:t>.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 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P</w:t>
      </w:r>
      <w:r w:rsidRPr="008A4934">
        <w:rPr>
          <w:rFonts w:ascii="Garamond" w:hAnsi="Garamond" w:cstheme="minorHAnsi"/>
          <w:sz w:val="18"/>
          <w:szCs w:val="18"/>
          <w:lang w:val="pl-PL"/>
        </w:rPr>
        <w:t>osiada</w:t>
      </w:r>
      <w:r w:rsidR="00FF47A1" w:rsidRPr="008A4934">
        <w:rPr>
          <w:rFonts w:ascii="Garamond" w:hAnsi="Garamond" w:cstheme="minorHAnsi"/>
          <w:sz w:val="18"/>
          <w:szCs w:val="18"/>
          <w:lang w:val="pl-PL"/>
        </w:rPr>
        <w:t>ją Państwo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prawo dostępu do swoich danych, ich sprostowania, usunięcia, prawo ograniczenia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ich 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przetwarzania, sprzeciwu wobec ich przetwarzania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>oraz odwołania niniejszej zgody oraz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wniesienia skargi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 </w:t>
      </w:r>
      <w:r w:rsidRPr="008A4934">
        <w:rPr>
          <w:rFonts w:ascii="Garamond" w:hAnsi="Garamond" w:cstheme="minorHAnsi"/>
          <w:sz w:val="18"/>
          <w:szCs w:val="18"/>
          <w:lang w:val="pl-PL"/>
        </w:rPr>
        <w:t>do organu nadzorczego - Prezesa Urzędu Ochrony Danych Osobowych, jeżeli uzna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>ją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>Państwo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, że dane przetwarzane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są 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w sposób niezgodny z obowiązującym prawem.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Państwa </w:t>
      </w:r>
      <w:r w:rsidRPr="008A4934">
        <w:rPr>
          <w:rFonts w:ascii="Garamond" w:hAnsi="Garamond" w:cstheme="minorHAnsi"/>
          <w:sz w:val="18"/>
          <w:szCs w:val="18"/>
          <w:lang w:val="pl-PL"/>
        </w:rPr>
        <w:t>dane osobowe nie będą podlegały profilowaniu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 oraz </w:t>
      </w:r>
      <w:r w:rsidRPr="008A4934">
        <w:rPr>
          <w:rFonts w:ascii="Garamond" w:hAnsi="Garamond" w:cstheme="minorHAnsi"/>
          <w:sz w:val="18"/>
          <w:szCs w:val="18"/>
          <w:lang w:val="pl-PL"/>
        </w:rPr>
        <w:t>nie będą podejmowane w sposób zautomatyzowany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 xml:space="preserve"> decyzje wobec Państwa. Państwa</w:t>
      </w:r>
      <w:r w:rsidRPr="008A4934">
        <w:rPr>
          <w:rFonts w:ascii="Garamond" w:hAnsi="Garamond" w:cstheme="minorHAnsi"/>
          <w:sz w:val="18"/>
          <w:szCs w:val="18"/>
          <w:lang w:val="pl-PL"/>
        </w:rPr>
        <w:t xml:space="preserve"> dane będą przechowywane </w:t>
      </w:r>
      <w:r w:rsidR="001B4381" w:rsidRPr="008A4934">
        <w:rPr>
          <w:rFonts w:ascii="Garamond" w:hAnsi="Garamond" w:cstheme="minorHAnsi"/>
          <w:sz w:val="18"/>
          <w:szCs w:val="18"/>
          <w:lang w:val="pl-PL"/>
        </w:rPr>
        <w:t>do czasu odwołania niniejszej zgody</w:t>
      </w:r>
      <w:r w:rsidRPr="008A4934">
        <w:rPr>
          <w:rFonts w:ascii="Garamond" w:hAnsi="Garamond" w:cstheme="minorHAnsi"/>
          <w:sz w:val="18"/>
          <w:szCs w:val="18"/>
          <w:lang w:val="pl-PL"/>
        </w:rPr>
        <w:t>.</w:t>
      </w:r>
    </w:p>
    <w:sectPr w:rsidR="008F6CB3" w:rsidRPr="008A4934" w:rsidSect="001B438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42358"/>
    <w:multiLevelType w:val="hybridMultilevel"/>
    <w:tmpl w:val="8E7CD844"/>
    <w:lvl w:ilvl="0" w:tplc="2CBEFB26">
      <w:start w:val="1"/>
      <w:numFmt w:val="bullet"/>
      <w:lvlText w:val="□"/>
      <w:lvlJc w:val="left"/>
      <w:pPr>
        <w:ind w:left="76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5976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188D"/>
    <w:rsid w:val="0006063C"/>
    <w:rsid w:val="00105DE0"/>
    <w:rsid w:val="00120ACE"/>
    <w:rsid w:val="0015074B"/>
    <w:rsid w:val="001B4381"/>
    <w:rsid w:val="001E0009"/>
    <w:rsid w:val="0028335E"/>
    <w:rsid w:val="0029639D"/>
    <w:rsid w:val="00326F90"/>
    <w:rsid w:val="00374BCA"/>
    <w:rsid w:val="003C3CC3"/>
    <w:rsid w:val="00422D45"/>
    <w:rsid w:val="0046511F"/>
    <w:rsid w:val="00486397"/>
    <w:rsid w:val="00496627"/>
    <w:rsid w:val="004F5C6D"/>
    <w:rsid w:val="00504600"/>
    <w:rsid w:val="00624D94"/>
    <w:rsid w:val="00683770"/>
    <w:rsid w:val="0069556B"/>
    <w:rsid w:val="006A6752"/>
    <w:rsid w:val="007F50C3"/>
    <w:rsid w:val="008668F0"/>
    <w:rsid w:val="008A4934"/>
    <w:rsid w:val="008F6C1F"/>
    <w:rsid w:val="008F6CB3"/>
    <w:rsid w:val="009A548C"/>
    <w:rsid w:val="00A70AAD"/>
    <w:rsid w:val="00AA1D8D"/>
    <w:rsid w:val="00AD4047"/>
    <w:rsid w:val="00AE0712"/>
    <w:rsid w:val="00B47730"/>
    <w:rsid w:val="00B54057"/>
    <w:rsid w:val="00BA1C81"/>
    <w:rsid w:val="00CB0664"/>
    <w:rsid w:val="00E8553A"/>
    <w:rsid w:val="00FC693F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DE75"/>
  <w14:defaultImageDpi w14:val="300"/>
  <w15:docId w15:val="{6D04FCF0-E723-4148-BDFC-95204193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rsid w:val="00504600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2833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335E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rsid w:val="0028335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up.bedz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p@pup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2260B-1140-4B92-839A-71ADE97D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Ewelina Hat</cp:lastModifiedBy>
  <cp:revision>9</cp:revision>
  <cp:lastPrinted>2026-03-25T13:22:00Z</cp:lastPrinted>
  <dcterms:created xsi:type="dcterms:W3CDTF">2026-03-25T12:58:00Z</dcterms:created>
  <dcterms:modified xsi:type="dcterms:W3CDTF">2026-04-13T13:23:00Z</dcterms:modified>
  <cp:category/>
</cp:coreProperties>
</file>